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AI Reputation Snapshot – Test Sheet</w:t>
      </w:r>
    </w:p>
    <w:p>
      <w:pPr>
        <w:pStyle w:val="Normal"/>
        <w:rPr/>
      </w:pPr>
      <w:r>
        <w:rPr/>
        <w:t>Use this worksheet to capture what major AI assistants currently say about your business. It will help you spot gaps, outdated info, or misinformation so you can plan updates.</w:t>
      </w:r>
    </w:p>
    <w:p>
      <w:pPr>
        <w:pStyle w:val="Heading1"/>
        <w:rPr/>
      </w:pPr>
      <w:r>
        <w:rPr/>
        <w:t>Step 1: Prepare Your Queries</w:t>
      </w:r>
    </w:p>
    <w:p>
      <w:pPr>
        <w:pStyle w:val="Normal"/>
        <w:rPr/>
      </w:pPr>
      <w:r>
        <w:rPr/>
        <w:t>Open ChatGPT, Google Gemini, and Perplexity (or other AI tools) and ask:</w:t>
        <w:br/>
        <w:t>• Who is [Your Business Name]?</w:t>
        <w:br/>
        <w:t>• What services does [Your Business Name] provide?</w:t>
        <w:br/>
        <w:t>• Where is [Your Business Name] located?</w:t>
        <w:br/>
        <w:t>• How can I contact [Your Business Name]?</w:t>
      </w:r>
    </w:p>
    <w:p>
      <w:pPr>
        <w:pStyle w:val="Heading1"/>
        <w:rPr/>
      </w:pPr>
      <w:r>
        <w:rPr/>
        <w:t>Step 2: Record the Answers</w:t>
      </w:r>
    </w:p>
    <w:p>
      <w:pPr>
        <w:pStyle w:val="Normal"/>
        <w:rPr/>
      </w:pPr>
      <w:r>
        <w:rPr/>
        <w:t>Fill in the tables below with what each AI platform says.</w:t>
      </w:r>
    </w:p>
    <w:p>
      <w:pPr>
        <w:pStyle w:val="Heading2"/>
        <w:rPr/>
      </w:pPr>
      <w:r>
        <w:rPr/>
        <w:t>ChatGPT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Question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ChatGPT Answer</w:t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Who is [Your Business Name]?</w:t>
            </w:r>
          </w:p>
        </w:tc>
        <w:tc>
          <w:tcPr>
            <w:tcW w:w="4319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Services provided?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Location?</w:t>
            </w:r>
          </w:p>
        </w:tc>
        <w:tc>
          <w:tcPr>
            <w:tcW w:w="4319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Contact info?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2"/>
        <w:rPr/>
      </w:pPr>
      <w:r>
        <w:rPr/>
        <w:t>Google Gemini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Question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Gemini Answer</w:t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Who is [Your Business Name]?</w:t>
            </w:r>
          </w:p>
        </w:tc>
        <w:tc>
          <w:tcPr>
            <w:tcW w:w="4319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Services provided?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Location?</w:t>
            </w:r>
          </w:p>
        </w:tc>
        <w:tc>
          <w:tcPr>
            <w:tcW w:w="4319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Contact info?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2"/>
        <w:rPr/>
      </w:pPr>
      <w:r>
        <w:rPr/>
        <w:t>Perplexity</w:t>
      </w:r>
    </w:p>
    <w:tbl>
      <w:tblPr>
        <w:tblStyle w:val="Light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Question</w:t>
            </w:r>
          </w:p>
        </w:tc>
        <w:tc>
          <w:tcPr>
            <w:tcW w:w="4319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Perplexity Answer</w:t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Who is [Your Business Name]?</w:t>
            </w:r>
          </w:p>
        </w:tc>
        <w:tc>
          <w:tcPr>
            <w:tcW w:w="4319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Services provided?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Location?</w:t>
            </w:r>
          </w:p>
        </w:tc>
        <w:tc>
          <w:tcPr>
            <w:tcW w:w="4319" w:type="dxa"/>
            <w:tcBorders/>
            <w:shd w:color="auto" w:fill="C0C0C0" w:themeFill="tex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n-US" w:eastAsia="en-US" w:bidi="ar-SA"/>
              </w:rPr>
              <w:t>Contact info?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1"/>
        <w:rPr/>
      </w:pPr>
      <w:r>
        <w:rPr/>
        <w:t>Step 3: Action Notes</w:t>
      </w:r>
    </w:p>
    <w:p>
      <w:pPr>
        <w:pStyle w:val="Normal"/>
        <w:rPr/>
      </w:pPr>
      <w:r>
        <w:rPr/>
        <w:t>Write down any missing, outdated, or incorrect information you found. Plan next steps: e.g., update your website, Google Business Profile, or social media bios.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© 2025 Ina &amp; Co. Marketing. For personal/business use only.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Courier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2</Pages>
  <Words>177</Words>
  <Characters>951</Characters>
  <CharactersWithSpaces>1099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